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1102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Гареева Филата </w:t>
      </w:r>
      <w:r>
        <w:rPr>
          <w:rFonts w:ascii="Times New Roman" w:eastAsia="Times New Roman" w:hAnsi="Times New Roman" w:cs="Times New Roman"/>
        </w:rPr>
        <w:t>Хамзиновича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Гареев Ф.Х.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18810386230740020841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.1 ст.11.23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Гареев Ф.Х.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Гареева Ф.Х.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Гареева Ф.Х.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.1 ст.11.23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18810386230740020841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Гареевым Ф.Х.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Гареева Ф.Х.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№561290 от 19.01.2024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18810386230740020841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Гареева Ф.Х.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Гареева Ф.Х.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Гареева Филата </w:t>
      </w:r>
      <w:r>
        <w:rPr>
          <w:rFonts w:ascii="Times New Roman" w:eastAsia="Times New Roman" w:hAnsi="Times New Roman" w:cs="Times New Roman"/>
        </w:rPr>
        <w:t>Хамзиновича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0412365400725011022420100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